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作者：李京东，倪雪朋主编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总页数：292</w:t>
      </w:r>
    </w:p>
    <w:p>
      <w:r>
        <w:t>更多请访问教客网: www.jiaokey.com</w:t>
      </w:r>
    </w:p>
    <w:p>
      <w:r>
        <w:t>食品营养与卫生 评论地址：https://www.jiaokey.com/book/detail/13283856.html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