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食用菌和藻类加工增值技术</w:t>
      </w:r>
    </w:p>
    <w:p>
      <w:r>
        <w:rPr>
          <w:rFonts w:ascii="宋体" w:hAnsi="宋体" w:eastAsia="宋体"/>
          <w:sz w:val="24"/>
        </w:rPr>
        <w:t>宋莲军，赵秋艳编著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食用菌和藻类加工增值技术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宋莲军，赵秋艳编著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本书出售、求购地址：https://www.jiaokey.com/book/detail/13283855.html</w:t>
      </w:r>
    </w:p>
    <w:p>
      <w:r>
        <w:t>更多相关图书推荐：https://www.jiaokey.com</w:t>
      </w:r>
    </w:p>
    <w:p>
      <w:r>
        <w:t>宋莲军，赵秋艳编著 其他作品：https://www.jiaokey.com/tag/宋莲军，赵秋艳编著.html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关键词搜索：https://www.jiaokey.com/tag/食用菌和藻类加工增值技术.html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