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书名：彝族氏族祭祖大典仪式与经书研究  以大西邑普德氏族祭祖大典为例</w:t>
      </w:r>
    </w:p>
    <w:p>
      <w:r>
        <w:t>作者:朱崇先著</w:t>
      </w:r>
    </w:p>
    <w:p>
      <w:r>
        <w:t>出版社:北京:民族出版社,2010.06</w:t>
      </w:r>
    </w:p>
    <w:p>
      <w:r>
        <w:t>出版日期：</w:t>
      </w:r>
    </w:p>
    <w:p>
      <w:r>
        <w:t>总页数：664</w:t>
      </w:r>
    </w:p>
    <w:p>
      <w:r>
        <w:t>更多请访问教客网:www.jiaokey.com</w:t>
      </w:r>
    </w:p>
    <w:p>
      <w:r>
        <w:t>彝族氏族祭祖大典仪式与经书研究  以大西邑普德氏族祭祖大典为例评论地址：https://www.jiaokey.com/book/detail/13283830.html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