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书名：湘鄂渝黔边传媒生态探析  民族地区传媒生态优化与和谐社会构建</w:t>
      </w:r>
    </w:p>
    <w:p>
      <w:r>
        <w:t>作者：张景龙著</w:t>
      </w:r>
    </w:p>
    <w:p>
      <w:r>
        <w:t>出版社：北京：光明日报出版社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湘鄂渝黔边传媒生态探析  民族地区传媒生态优化与和谐社会构建 评论地址：https://www.jiaokey.com/book/detail/13283817.html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