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书名：苗族婚姻家庭</w:t>
      </w:r>
    </w:p>
    <w:p>
      <w:r>
        <w:t>作者：龙名骥著</w:t>
      </w:r>
    </w:p>
    <w:p>
      <w:r>
        <w:t>出版社：北京：线装书局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苗族婚姻家庭 评论地址：https://www.jiaokey.com/book/detail/13283816.html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