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19  德宗光绪21年起-德宗光绪27年止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19  德宗光绪21年起-德宗光绪27年止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本书出售、求购地址：https://www.jiaokey.com/book/detail/13283806.html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19  德宗光绪21年起-德宗光绪27年止.html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