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景色人生  吉首大学校友奋斗历程辑录之一</w:t>
      </w:r>
    </w:p>
    <w:p>
      <w:r>
        <w:rPr>
          <w:rFonts w:ascii="宋体" w:hAnsi="宋体" w:eastAsia="宋体"/>
          <w:sz w:val="24"/>
        </w:rPr>
        <w:t>中共吉首大学委员会宣传部编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景色人生  吉首大学校友奋斗历程辑录之一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中共吉首大学委员会宣传部编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本书出售、求购地址：https://www.jiaokey.com/book/detail/13283774.html</w:t>
      </w:r>
    </w:p>
    <w:p>
      <w:r>
        <w:t>更多相关图书推荐：https://www.jiaokey.com</w:t>
      </w:r>
    </w:p>
    <w:p>
      <w:r>
        <w:t>中共吉首大学委员会宣传部编 其他作品：https://www.jiaokey.com/tag/中共吉首大学委员会宣传部编.html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关键词搜索：https://www.jiaokey.com/tag/景色人生  吉首大学校友奋斗历程辑录之一.html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