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22  附录2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22  附录2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本书出售、求购地址：https://www.jiaokey.com/book/detail/13283748.html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22  附录2.html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