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清通鉴  13  宣宗道光2年起-宣宗道光21年止</w:t>
      </w:r>
    </w:p>
    <w:p>
      <w:r>
        <w:rPr>
          <w:rFonts w:ascii="宋体" w:hAnsi="宋体" w:eastAsia="宋体"/>
          <w:sz w:val="24"/>
        </w:rPr>
        <w:t>戴逸，李文海主编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清通鉴  13  宣宗道光2年起-宣宗道光21年止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戴逸，李文海主编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本书出售、求购地址：https://www.jiaokey.com/book/detail/13283740.html</w:t>
      </w:r>
    </w:p>
    <w:p>
      <w:r>
        <w:t>更多相关图书推荐：https://www.jiaokey.com</w:t>
      </w:r>
    </w:p>
    <w:p>
      <w:r>
        <w:t>戴逸，李文海主编 其他作品：https://www.jiaokey.com/tag/戴逸，李文海主编.html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关键词搜索：https://www.jiaokey.com/tag/清通鉴  13  宣宗道光2年起-宣宗道光21年止.html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