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14  宣宗道光22年起-文宗咸丰4年止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14  宣宗道光22年起-文宗咸丰4年止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本书出售、求购地址：https://www.jiaokey.com/book/detail/13283739.html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14  宣宗道光22年起-文宗咸丰4年止.html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