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瑶族盘王祭祀大典  瑶族盘王节祭祀礼仪研究</w:t>
      </w:r>
    </w:p>
    <w:p>
      <w:r>
        <w:rPr>
          <w:rFonts w:ascii="宋体" w:hAnsi="宋体" w:eastAsia="宋体"/>
          <w:sz w:val="24"/>
        </w:rPr>
        <w:t>奉恒高，何建强编著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瑶族盘王祭祀大典  瑶族盘王节祭祀礼仪研究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奉恒高，何建强编著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本书出售、求购地址：https://www.jiaokey.com/book/detail/13283738.html</w:t>
      </w:r>
    </w:p>
    <w:p>
      <w:r>
        <w:t>更多相关图书推荐：https://www.jiaokey.com</w:t>
      </w:r>
    </w:p>
    <w:p>
      <w:r>
        <w:t>奉恒高，何建强编著 其他作品：https://www.jiaokey.com/tag/奉恒高，何建强编著.html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关键词搜索：https://www.jiaokey.com/tag/瑶族盘王祭祀大典  瑶族盘王节祭祀礼仪研究.html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