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湖南省西部地区开发的思考</w:t>
      </w:r>
    </w:p>
    <w:p>
      <w:r>
        <w:rPr>
          <w:rFonts w:ascii="宋体" w:hAnsi="宋体" w:eastAsia="宋体"/>
          <w:sz w:val="24"/>
        </w:rPr>
        <w:t>肖征龙著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湖南省西部地区开发的思考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本书出售、求购地址：https://www.jiaokey.com/book/detail/13283736.html</w:t>
      </w:r>
    </w:p>
    <w:p>
      <w:r>
        <w:t>更多相关图书推荐：https://www.jiaokey.com</w:t>
      </w:r>
    </w:p>
    <w:p>
      <w:r>
        <w:t>肖征龙著 其他作品：https://www.jiaokey.com/tag/肖征龙著.html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关键词搜索：https://www.jiaokey.com/tag/转型与发展  湖南省西部地区开发的思考.html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