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第4卷  《北齐书》、《北史》、《隋书》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第4卷  《北齐书》、《北史》、《隋书》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本书出售、求购地址：https://www.jiaokey.com/book/detail/13283735.html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关键词搜索：https://www.jiaokey.com/tag/二十五史  第4卷  《北齐书》、《北史》、《隋书》.html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