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摩哈苴彝村文化符号的人类学还原</w:t>
      </w:r>
    </w:p>
    <w:p>
      <w:r>
        <w:rPr>
          <w:rFonts w:ascii="宋体" w:hAnsi="宋体" w:eastAsia="宋体"/>
          <w:sz w:val="24"/>
        </w:rPr>
        <w:t>朱炳祥，普珍著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摩哈苴彝村文化符号的人类学还原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朱炳祥，普珍著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本书出售、求购地址：https://www.jiaokey.com/book/detail/13283688.html</w:t>
      </w:r>
    </w:p>
    <w:p>
      <w:r>
        <w:t>更多相关图书推荐：https://www.jiaokey.com</w:t>
      </w:r>
    </w:p>
    <w:p>
      <w:r>
        <w:t>朱炳祥，普珍著 其他作品：https://www.jiaokey.com/tag/朱炳祥，普珍著.html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关键词搜索：https://www.jiaokey.com/tag/摩哈苴彝村文化符号的人类学还原.html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