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  全新校勘珍藏版  第7卷</w:t>
      </w:r>
    </w:p>
    <w:p>
      <w:r>
        <w:t>作者：（明）解缙等编</w:t>
      </w:r>
    </w:p>
    <w:p>
      <w:r>
        <w:t>出版社：北京:大众文艺出版社,2009.03</w:t>
      </w:r>
    </w:p>
    <w:p>
      <w:r>
        <w:t>出版日期：</w:t>
      </w:r>
    </w:p>
    <w:p>
      <w:r>
        <w:t>总页数：2549</w:t>
      </w:r>
    </w:p>
    <w:p>
      <w:r>
        <w:t>更多请访问教客网: www.jiaokey.com</w:t>
      </w:r>
    </w:p>
    <w:p>
      <w:r>
        <w:t>永乐大典  全新校勘珍藏版  第7卷 评论地址：https://www.jiaokey.com/book/detail/13283678.html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