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第2卷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永乐大典  全新校勘珍藏版  第2卷 评论地址：https://www.jiaokey.com/book/detail/13283673.html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