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二万尺高空惊魂</w:t>
      </w:r>
    </w:p>
    <w:p>
      <w:r>
        <w:rPr>
          <w:rFonts w:ascii="宋体" w:hAnsi="宋体" w:eastAsia="宋体"/>
          <w:sz w:val="24"/>
        </w:rPr>
        <w:t>理查·麦特森（RICHARD MATHESON）著；瞿秀蕙译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二万尺高空惊魂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理查·麦特森（RICHARD MATHESON）著；瞿秀蕙译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本书出售、求购地址：https://www.jiaokey.com/book/detail/13283671.html</w:t>
      </w:r>
    </w:p>
    <w:p>
      <w:r>
        <w:t>更多相关图书推荐：https://www.jiaokey.com</w:t>
      </w:r>
    </w:p>
    <w:p>
      <w:r>
        <w:t>理查·麦特森（RICHARD MATHESON）著；瞿秀蕙译 其他作品：https://www.jiaokey.com/tag/理查·麦特森（RICHARD MATHESON）著；瞿秀蕙译.html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关键词搜索：https://www.jiaokey.com/tag/二万尺高空惊魂.html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