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顾客第二  一家百年老年蜕变为企业创新典范的真实故事</w:t>
      </w:r>
    </w:p>
    <w:p>
      <w:r>
        <w:rPr>
          <w:rFonts w:ascii="宋体" w:hAnsi="宋体" w:eastAsia="宋体"/>
          <w:sz w:val="24"/>
        </w:rPr>
        <w:t>HAL F. ROSENBLUTH &amp; DIANE MCFERRIN PETERS著；徐晓慧译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顾客第二  一家百年老年蜕变为企业创新典范的真实故事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F. ROSENBLUTH &amp; DIANE MCFERRIN PETERS著；徐晓慧译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本书出售、求购地址：https://www.jiaokey.com/book/detail/13283546.html</w:t>
      </w:r>
    </w:p>
    <w:p>
      <w:r>
        <w:t>更多相关图书推荐：https://www.jiaokey.com</w:t>
      </w:r>
    </w:p>
    <w:p>
      <w:r>
        <w:t>HAL F. ROSENBLUTH &amp; DIANE MCFERRIN PETERS著；徐晓慧译 其他作品：https://www.jiaokey.com/tag/HAL F. ROSENBLUTH &amp; DIANE MCFERRIN PETERS著；徐晓慧译.html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关键词搜索：https://www.jiaokey.com/tag/顾客第二  一家百年老年蜕变为企业创新典范的真实故事.html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