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闻一多：涅槃的凤凰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闻一多：涅槃的凤凰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本书出售、求购地址：https://www.jiaokey.com/book/detail/13283538.html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关键词搜索：https://www.jiaokey.com/tag/闻一多：涅槃的凤凰.html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