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遍地发财的温州商规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遍地发财的温州商规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本书出售、求购地址：https://www.jiaokey.com/book/detail/13283536.html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时英出版社 出版图书：https://www.jiaokey.com/tag/时英出版社.html</w:t>
      </w:r>
    </w:p>
    <w:p>
      <w:r>
        <w:t>关键词搜索：https://www.jiaokey.com/tag/遍地发财的温州商规.html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