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世纪大审  从权力之巅到階下之囚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世纪大审  从权力之巅到階下之囚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本书出售、求购地址：https://www.jiaokey.com/book/detail/13283502.html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关键词搜索：https://www.jiaokey.com/tag/世纪大审  从权力之巅到階下之囚.html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