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假如日本不曾偷袭珍珠港  史上12起关键事件的另一种插曲</w:t>
      </w:r>
    </w:p>
    <w:p>
      <w:r>
        <w:rPr>
          <w:rFonts w:ascii="宋体" w:hAnsi="宋体" w:eastAsia="宋体"/>
          <w:sz w:val="24"/>
        </w:rPr>
        <w:t>安德鲁·罗伯兹（ANDREW ROBERTS）著；黄煜文译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假如日本不曾偷袭珍珠港  史上12起关键事件的另一种插曲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安德鲁·罗伯兹（ANDREW ROBERTS）著；黄煜文译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本书出售、求购地址：https://www.jiaokey.com/book/detail/13283497.html</w:t>
      </w:r>
    </w:p>
    <w:p>
      <w:r>
        <w:t>更多相关图书推荐：https://www.jiaokey.com</w:t>
      </w:r>
    </w:p>
    <w:p>
      <w:r>
        <w:t>安德鲁·罗伯兹（ANDREW ROBERTS）著；黄煜文译 其他作品：https://www.jiaokey.com/tag/安德鲁·罗伯兹（ANDREW ROBERTS）著；黄煜文译.html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关键词搜索：https://www.jiaokey.com/tag/假如日本不曾偷袭珍珠港  史上12起关键事件的另一种插曲.html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