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老狐狸格言+人性解读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老狐狸格言+人性解读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本书出售、求购地址：https://www.jiaokey.com/book/detail/13283479.html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关键词搜索：https://www.jiaokey.com/tag/老狐狸格言+人性解读.html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