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台湾宗教研究  第9卷  第1期</w:t>
      </w:r>
    </w:p>
    <w:p>
      <w:r>
        <w:rPr>
          <w:rFonts w:ascii="宋体" w:hAnsi="宋体" w:eastAsia="宋体"/>
          <w:sz w:val="24"/>
        </w:rPr>
        <w:t>释昭慧发行；林美容主编；台湾宗教研究编辑委员会编辑者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台湾宗教研究  第9卷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释昭慧发行；林美容主编；台湾宗教研究编辑委员会编辑者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台湾宗教学会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本书出售、求购地址：https://www.jiaokey.com/book/detail/13283466.html</w:t>
      </w:r>
    </w:p>
    <w:p>
      <w:r>
        <w:t>更多相关图书推荐：https://www.jiaokey.com</w:t>
      </w:r>
    </w:p>
    <w:p>
      <w:r>
        <w:t>释昭慧发行；林美容主编；台湾宗教研究编辑委员会编辑者 其他作品：https://www.jiaokey.com/tag/释昭慧发行；林美容主编；台湾宗教研究编辑委员会编辑者.html</w:t>
      </w:r>
    </w:p>
    <w:p>
      <w:r>
        <w:t>台湾宗教学会 出版图书：https://www.jiaokey.com/tag/台湾宗教学会.html</w:t>
      </w:r>
    </w:p>
    <w:p>
      <w:r>
        <w:t>关键词搜索：https://www.jiaokey.com/tag/台湾宗教研究  第9卷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