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生态大咖  拯救地球的梦想家、壁画家与企业家</w:t>
      </w:r>
    </w:p>
    <w:p>
      <w:r>
        <w:rPr>
          <w:rFonts w:ascii="宋体" w:hAnsi="宋体" w:eastAsia="宋体"/>
          <w:sz w:val="24"/>
        </w:rPr>
        <w:t>艾德华·休姆斯（EDWARD HUMES）著；乐为良译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生态大咖  拯救地球的梦想家、壁画家与企业家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艾德华·休姆斯（EDWARD HUMES）著；乐为良译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本书出售、求购地址：https://www.jiaokey.com/book/detail/13283444.html</w:t>
      </w:r>
    </w:p>
    <w:p>
      <w:r>
        <w:t>更多相关图书推荐：https://www.jiaokey.com</w:t>
      </w:r>
    </w:p>
    <w:p>
      <w:r>
        <w:t>艾德华·休姆斯（EDWARD HUMES）著；乐为良译 其他作品：https://www.jiaokey.com/tag/艾德华·休姆斯（EDWARD HUMES）著；乐为良译.html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关键词搜索：https://www.jiaokey.com/tag/生态大咖  拯救地球的梦想家、壁画家与企业家.html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