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云五文库汉译丛书  宇宙间的灵智实体问题</w:t>
      </w:r>
    </w:p>
    <w:p>
      <w:r>
        <w:rPr>
          <w:rFonts w:ascii="宋体" w:hAnsi="宋体" w:eastAsia="宋体"/>
          <w:sz w:val="24"/>
        </w:rPr>
        <w:t>圣多玛斯·阿奎那（ST. THOMAS AQUINAS）著；吕穆迪译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云五文库汉译丛书  宇宙间的灵智实体问题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圣多玛斯·阿奎那（ST. THOMAS AQUINAS）著；吕穆迪译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本书出售、求购地址：https://www.jiaokey.com/book/detail/13283425.html</w:t>
      </w:r>
    </w:p>
    <w:p>
      <w:r>
        <w:t>更多相关图书推荐：https://www.jiaokey.com</w:t>
      </w:r>
    </w:p>
    <w:p>
      <w:r>
        <w:t>圣多玛斯·阿奎那（ST. THOMAS AQUINAS）著；吕穆迪译 其他作品：https://www.jiaokey.com/tag/圣多玛斯·阿奎那（ST. THOMAS AQUINAS）著；吕穆迪译.html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关键词搜索：https://www.jiaokey.com/tag/云五文库汉译丛书  宇宙间的灵智实体问题.html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