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我是求职必胜客  高效能人派求职术</w:t>
      </w:r>
    </w:p>
    <w:p>
      <w:r>
        <w:rPr>
          <w:rFonts w:ascii="宋体" w:hAnsi="宋体" w:eastAsia="宋体"/>
          <w:sz w:val="24"/>
        </w:rPr>
        <w:t>奥儿维尔·皮尔森（ORVILLE PIERSON）著；刘复苓译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我是求职必胜客  高效能人派求职术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奥儿维尔·皮尔森（ORVILLE PIERSON）著；刘复苓译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本书出售、求购地址：https://www.jiaokey.com/book/detail/13283417.html</w:t>
      </w:r>
    </w:p>
    <w:p>
      <w:r>
        <w:t>更多相关图书推荐：https://www.jiaokey.com</w:t>
      </w:r>
    </w:p>
    <w:p>
      <w:r>
        <w:t>奥儿维尔·皮尔森（ORVILLE PIERSON）著；刘复苓译 其他作品：https://www.jiaokey.com/tag/奥儿维尔·皮尔森（ORVILLE PIERSON）著；刘复苓译.html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关键词搜索：https://www.jiaokey.com/tag/我是求职必胜客  高效能人派求职术.html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