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巴菲特是他教出来的</w:t>
      </w:r>
    </w:p>
    <w:p>
      <w:r>
        <w:rPr>
          <w:rFonts w:ascii="宋体" w:hAnsi="宋体" w:eastAsia="宋体"/>
          <w:sz w:val="24"/>
        </w:rPr>
        <w:t>班杰明·葛拉汉（BENJAMIN GRAHAM），罗德尼·克莱恩（RODNEY G.KLEIN）著；陈昌仪译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巴菲特是他教出来的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班杰明·葛拉汉（BENJAMIN GRAHAM），罗德尼·克莱恩（RODNEY G.KLEIN）著；陈昌仪译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本书出售、求购地址：https://www.jiaokey.com/book/detail/13283415.html</w:t>
      </w:r>
    </w:p>
    <w:p>
      <w:r>
        <w:t>更多相关图书推荐：https://www.jiaokey.com</w:t>
      </w:r>
    </w:p>
    <w:p>
      <w:r>
        <w:t>班杰明·葛拉汉（BENJAMIN GRAHAM），罗德尼·克莱恩（RODNEY G.KLEIN）著；陈昌仪译 其他作品：https://www.jiaokey.com/tag/班杰明·葛拉汉（BENJAMIN GRAHAM），罗德尼·克莱恩（RODNEY G.KLEIN）著；陈昌仪译.html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关键词搜索：https://www.jiaokey.com/tag/巴菲特是他教出来的.html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