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投资决断力  培养像巴菲特一样的投资行为获利十倍</w:t>
      </w:r>
    </w:p>
    <w:p>
      <w:r>
        <w:rPr>
          <w:rFonts w:ascii="宋体" w:hAnsi="宋体" w:eastAsia="宋体"/>
          <w:sz w:val="24"/>
        </w:rPr>
        <w:t>大卫·艾德勒著；杨语芸译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投资决断力  培养像巴菲特一样的投资行为获利十倍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大卫·艾德勒著；杨语芸译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本书出售、求购地址：https://www.jiaokey.com/book/detail/13283406.html</w:t>
      </w:r>
    </w:p>
    <w:p>
      <w:r>
        <w:t>更多相关图书推荐：https://www.jiaokey.com</w:t>
      </w:r>
    </w:p>
    <w:p>
      <w:r>
        <w:t>大卫·艾德勒著；杨语芸译 其他作品：https://www.jiaokey.com/tag/大卫·艾德勒著；杨语芸译.html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关键词搜索：https://www.jiaokey.com/tag/投资决断力  培养像巴菲特一样的投资行为获利十倍.html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