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上帝之鞭  成吉思汗、耶律大石、阿提拉的征战帝国</w:t>
      </w:r>
    </w:p>
    <w:p>
      <w:r>
        <w:rPr>
          <w:rFonts w:ascii="宋体" w:hAnsi="宋体" w:eastAsia="宋体"/>
          <w:sz w:val="24"/>
        </w:rPr>
        <w:t>王族著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上帝之鞭  成吉思汗、耶律大石、阿提拉的征战帝国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大旗出版社；大都会文化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本书出售、求购地址：https://www.jiaokey.com/book/detail/13283390.html</w:t>
      </w:r>
    </w:p>
    <w:p>
      <w:r>
        <w:t>更多相关图书推荐：https://www.jiaokey.com</w:t>
      </w:r>
    </w:p>
    <w:p>
      <w:r>
        <w:t>王族著 其他作品：https://www.jiaokey.com/tag/王族著.html</w:t>
      </w:r>
    </w:p>
    <w:p>
      <w:r>
        <w:t>大旗出版社；大都会文化 出版图书：https://www.jiaokey.com/tag/大旗出版社；大都会文化.html</w:t>
      </w:r>
    </w:p>
    <w:p>
      <w:r>
        <w:t>关键词搜索：https://www.jiaokey.com/tag/上帝之鞭  成吉思汗、耶律大石、阿提拉的征战帝国.html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