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塞外龙飞  清太祖秘史</w:t>
      </w:r>
    </w:p>
    <w:p>
      <w:r>
        <w:rPr>
          <w:rFonts w:ascii="宋体" w:hAnsi="宋体" w:eastAsia="宋体"/>
          <w:sz w:val="24"/>
        </w:rPr>
        <w:t>胡长春作者；吴锡清发行；陈玟玟主编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塞外龙飞  清太祖秘史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胡长春作者；吴锡清发行；陈玟玟主编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本书出售、求购地址：https://www.jiaokey.com/book/detail/13283385.html</w:t>
      </w:r>
    </w:p>
    <w:p>
      <w:r>
        <w:t>更多相关图书推荐：https://www.jiaokey.com</w:t>
      </w:r>
    </w:p>
    <w:p>
      <w:r>
        <w:t>胡长春作者；吴锡清发行；陈玟玟主编 其他作品：https://www.jiaokey.com/tag/胡长春作者；吴锡清发行；陈玟玟主编.html</w:t>
      </w:r>
    </w:p>
    <w:p>
      <w:r>
        <w:t>大地出版社 出版图书：https://www.jiaokey.com/tag/大地出版社.html</w:t>
      </w:r>
    </w:p>
    <w:p>
      <w:r>
        <w:t>关键词搜索：https://www.jiaokey.com/tag/塞外龙飞  清太祖秘史.html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