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清代著名书法家伊秉绶法书大观</w:t>
      </w:r>
    </w:p>
    <w:p>
      <w:r>
        <w:rPr>
          <w:rFonts w:ascii="宋体" w:hAnsi="宋体" w:eastAsia="宋体"/>
          <w:sz w:val="24"/>
        </w:rPr>
        <w:t>连新福主编；陈勤宁，林正添，连长生等副主编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清代著名书法家伊秉绶法书大观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连新福主编；陈勤宁，林正添，连长生等副主编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本书出售、求购地址：https://www.jiaokey.com/book/detail/13283368.html</w:t>
      </w:r>
    </w:p>
    <w:p>
      <w:r>
        <w:t>更多相关图书推荐：https://www.jiaokey.com</w:t>
      </w:r>
    </w:p>
    <w:p>
      <w:r>
        <w:t>连新福主编；陈勤宁，林正添，连长生等副主编 其他作品：https://www.jiaokey.com/tag/连新福主编；陈勤宁，林正添，连长生等副主编.html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关键词搜索：https://www.jiaokey.com/tag/清代著名书法家伊秉绶法书大观.html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