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敬天穆祖：石壁客家祖地的建筑与雕塑（精）</w:t>
      </w:r>
    </w:p>
    <w:p>
      <w:r>
        <w:rPr>
          <w:rFonts w:ascii="宋体" w:hAnsi="宋体" w:eastAsia="宋体"/>
          <w:sz w:val="24"/>
        </w:rPr>
        <w:t>叶武林，刘善群编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敬天穆祖：石壁客家祖地的建筑与雕塑（精）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叶武林，刘善群编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本书出售、求购地址：https://www.jiaokey.com/book/detail/13283366.html</w:t>
      </w:r>
    </w:p>
    <w:p>
      <w:r>
        <w:t>更多相关图书推荐：https://www.jiaokey.com</w:t>
      </w:r>
    </w:p>
    <w:p>
      <w:r>
        <w:t>叶武林，刘善群编 其他作品：https://www.jiaokey.com/tag/叶武林，刘善群编.html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关键词搜索：https://www.jiaokey.com/tag/敬天穆祖：石壁客家祖地的建筑与雕塑（精）.html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