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书名：方言藻x1d蜀语</w:t>
      </w:r>
    </w:p>
    <w:p>
      <w:r>
        <w:t>作者:李调元撰；王云五主编</w:t>
      </w:r>
    </w:p>
    <w:p>
      <w:r>
        <w:t>出版社:商务印书馆,1937.06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方言藻x1d蜀语评论地址：https://www.jiaokey.com/book/detail/13283312.html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