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墨法集要墨志  漫堂墨品雪堂墨品  笺纸谱金栗说</w:t>
      </w:r>
    </w:p>
    <w:p>
      <w:r>
        <w:rPr>
          <w:rFonts w:ascii="宋体" w:hAnsi="宋体" w:eastAsia="宋体"/>
          <w:sz w:val="24"/>
        </w:rPr>
        <w:t>沈继孙撰；王云五主编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墨法集要墨志  漫堂墨品雪堂墨品  笺纸谱金栗说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沈继孙撰；王云五主编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本书出售、求购地址：https://www.jiaokey.com/book/detail/13283279.html</w:t>
      </w:r>
    </w:p>
    <w:p>
      <w:r>
        <w:t>更多相关图书推荐：https://www.jiaokey.com</w:t>
      </w:r>
    </w:p>
    <w:p>
      <w:r>
        <w:t>沈继孙撰；王云五主编 其他作品：https://www.jiaokey.com/tag/沈继孙撰；王云五主编.html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关键词搜索：https://www.jiaokey.com/tag/墨法集要墨志  漫堂墨品雪堂墨品  笺纸谱金栗说.html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