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书名：绪言  星阁正论  子贯附言  业儒臆说</w:t>
      </w:r>
    </w:p>
    <w:p>
      <w:r>
        <w:t>作者:戴震撰；王云五主编</w:t>
      </w:r>
    </w:p>
    <w:p>
      <w:r>
        <w:t>出版社:商务印书馆,1939.12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绪言  星阁正论  子贯附言  业儒臆说评论地址：https://www.jiaokey.com/book/detail/13283244.html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