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书名：梅花字字香  附校讹、续校、补校  玉山璞稿</w:t>
      </w:r>
    </w:p>
    <w:p>
      <w:r>
        <w:t>作者:郭豫亨撰；王云五主编</w:t>
      </w:r>
    </w:p>
    <w:p>
      <w:r>
        <w:t>出版社:商务印书馆,1936.06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梅花字字香  附校讹、续校、补校  玉山璞稿评论地址：https://www.jiaokey.com/book/detail/13283238.html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