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弧矢算术细草x1d  句股截积和较算术</w:t>
      </w:r>
    </w:p>
    <w:p>
      <w:r>
        <w:rPr>
          <w:rFonts w:ascii="宋体" w:hAnsi="宋体" w:eastAsia="宋体"/>
          <w:sz w:val="24"/>
        </w:rPr>
        <w:t>李锐学；王云五主编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弧矢算术细草x1d  句股截积和较算术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李锐学；王云五主编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本书出售、求购地址：https://www.jiaokey.com/book/detail/13283217.html</w:t>
      </w:r>
    </w:p>
    <w:p>
      <w:r>
        <w:t>更多相关图书推荐：https://www.jiaokey.com</w:t>
      </w:r>
    </w:p>
    <w:p>
      <w:r>
        <w:t>李锐学；王云五主编 其他作品：https://www.jiaokey.com/tag/李锐学；王云五主编.html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关键词搜索：https://www.jiaokey.com/tag/弧矢算术细草x1d  句股截积和较算术.html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