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125  钦定平定台湾纪略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125  钦定平定台湾纪略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本书出售、求购地址：https://www.jiaokey.com/book/detail/13283165.html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125  钦定平定台湾纪略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