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第7辑  124  钦定平定台湾纪略  上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第7辑  124  钦定平定台湾纪略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本书出售、求购地址：https://www.jiaokey.com/book/detail/13283164.html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第7辑  124  钦定平定台湾纪略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