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  1925年12月-1927年4月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  1925年12月-1927年4月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本书出售、求购地址：https://www.jiaokey.com/book/detail/13283163.html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关键词搜索：https://www.jiaokey.com/tag/战士  1925年12月-1927年4月.html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