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四部丛刊续编史部  25  嘉庆重修一统志  1  卷161-172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四部丛刊续编史部  25  嘉庆重修一统志  1  卷161-172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本书出售、求购地址：https://www.jiaokey.com/book/detail/13283154.html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关键词搜索：https://www.jiaokey.com/tag/四部丛刊续编史部  25  嘉庆重修一统志  1  卷161-172.html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