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266  南雷集  10卷  外集1卷  吾悔集4卷  撰杖集1卷  子刘子行状2卷  南雷诗历3卷  学箕初稿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266  南雷集  10卷  外集1卷  吾悔集4卷  撰杖集1卷  子刘子行状2卷  南雷诗历3卷  学箕初稿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本书出售、求购地址：https://www.jiaokey.com/book/detail/13283135.html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266  南雷集  10卷  外集1卷  吾悔集4卷  撰杖集1卷  子刘子行状2卷  南雷诗历3卷  学箕初稿.html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