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319  唐文粹  3  卷71-100  附校勘记1卷</w:t>
      </w:r>
    </w:p>
    <w:p>
      <w:r>
        <w:rPr>
          <w:rFonts w:ascii="宋体" w:hAnsi="宋体" w:eastAsia="宋体"/>
          <w:sz w:val="24"/>
        </w:rPr>
        <w:t>（宋）姚铉，宋杨意辑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319  唐文粹  3  卷71-100  附校勘记1卷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（宋）姚铉，宋杨意辑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本书出售、求购地址：https://www.jiaokey.com/book/detail/13283120.html</w:t>
      </w:r>
    </w:p>
    <w:p>
      <w:r>
        <w:t>更多相关图书推荐：https://www.jiaokey.com</w:t>
      </w:r>
    </w:p>
    <w:p>
      <w:r>
        <w:t>（宋）姚铉，宋杨意辑 其他作品：https://www.jiaokey.com/tag/（宋）姚铉，宋杨意辑.html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319  唐文粹  3  卷71-100  附校勘记1卷.html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