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194  石湖居士诗集  34卷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194  石湖居士诗集  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本书出售、求购地址：https://www.jiaokey.com/book/detail/13283108.html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194  石湖居士诗集  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