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220  滹南遗老集  45卷续1卷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220  滹南遗老集  45卷续1卷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本书出售、求购地址：https://www.jiaokey.com/book/detail/13283089.html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220  滹南遗老集  45卷续1卷.html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