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裸体的艺术与艺术的裸体  关于裸体艺术研究开拓者陈醉  上</w:t>
      </w:r>
    </w:p>
    <w:p>
      <w:r>
        <w:rPr>
          <w:rFonts w:ascii="宋体" w:hAnsi="宋体" w:eastAsia="宋体"/>
          <w:sz w:val="24"/>
        </w:rPr>
        <w:t>刘人岛编著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裸体的艺术与艺术的裸体  关于裸体艺术研究开拓者陈醉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本书出售、求购地址：https://www.jiaokey.com/book/detail/13283077.html</w:t>
      </w:r>
    </w:p>
    <w:p>
      <w:r>
        <w:t>更多相关图书推荐：https://www.jiaokey.com</w:t>
      </w:r>
    </w:p>
    <w:p>
      <w:r>
        <w:t>刘人岛编著 其他作品：https://www.jiaokey.com/tag/刘人岛编著.html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关键词搜索：https://www.jiaokey.com/tag/裸体的艺术与艺术的裸体  关于裸体艺术研究开拓者陈醉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