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中国国家博物馆展品中的100个故事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中国国家博物馆展品中的100个故事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本书出售、求购地址：https://www.jiaokey.com/book/detail/13283065.html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关键词搜索：https://www.jiaokey.com/tag/中国国家博物馆展品中的100个故事.html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