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书名：桂派名老中医 学术卷 黄瑾明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桂派名老中医 学术卷 黄瑾明 评论地址：https://www.jiaokey.com/book/detail/13283054.html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