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书名：这就是传奇  戏说霍华德·休斯的疯狂一生</w:t>
      </w:r>
    </w:p>
    <w:p>
      <w:r>
        <w:t>作者：乐文城编著</w:t>
      </w:r>
    </w:p>
    <w:p>
      <w:r>
        <w:t>出版社：北京:企业管理出版社,2012.12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这就是传奇  戏说霍华德·休斯的疯狂一生 评论地址：https://www.jiaokey.com/book/detail/13283033.html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